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地铁施工过程数值仿真及安全性分析</w:t>
      </w:r>
    </w:p>
    <w:p>
      <w:r>
        <w:rPr>
          <w:rFonts w:ascii="宋体" w:hAnsi="宋体" w:eastAsia="宋体"/>
          <w:sz w:val="24"/>
        </w:rPr>
        <w:t>王洪德，边天亮，马云东著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地铁施工过程数值仿真及安全性分析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王洪德，边天亮，马云东著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本书出售、求购地址：https://www.jiaokey.com/book/detail/13200570.html</w:t>
      </w:r>
    </w:p>
    <w:p>
      <w:r>
        <w:t>更多相关图书推荐：https://www.jiaokey.com</w:t>
      </w:r>
    </w:p>
    <w:p>
      <w:r>
        <w:t>王洪德，边天亮，马云东著 其他作品：https://www.jiaokey.com/tag/王洪德，边天亮，马云东著.html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关键词搜索：https://www.jiaokey.com/tag/地铁施工过程数值仿真及安全性分析.html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