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书名：家庭医疗常识1000例</w:t>
      </w:r>
    </w:p>
    <w:p>
      <w:r>
        <w:t>作者：童媛媛编著</w:t>
      </w:r>
    </w:p>
    <w:p>
      <w:r>
        <w:t>出版社：贵阳：贵州科技出版社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家庭医疗常识1000例 评论地址：https://www.jiaokey.com/book/detail/13200564.html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