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公司治理与集团管控  解读新兴际华现象</w:t>
      </w:r>
    </w:p>
    <w:p>
      <w:r>
        <w:rPr>
          <w:rFonts w:ascii="宋体" w:hAnsi="宋体" w:eastAsia="宋体"/>
          <w:sz w:val="24"/>
        </w:rPr>
        <w:t>张群，秦力哲编著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005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公司治理与集团管控  解读新兴际华现象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张群，秦力哲编著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北京:企业管理出版社,2012.12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国有企业-企业管理-研究-中国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本书出售、求购地址：https://www.jiaokey.com/book/detail/13200544.html</w:t>
      </w:r>
    </w:p>
    <w:p>
      <w:r>
        <w:t>更多相关图书推荐：https://www.jiaokey.com</w:t>
      </w:r>
    </w:p>
    <w:p>
      <w:r>
        <w:t>张群，秦力哲编著 其他作品：https://www.jiaokey.com/tag/张群，秦力哲编著.html</w:t>
      </w:r>
    </w:p>
    <w:p>
      <w:r>
        <w:t>北京:企业管理出版社,2012.12 出版图书：https://www.jiaokey.com/tag/北京:企业管理出版社,2012.12.html</w:t>
      </w:r>
    </w:p>
    <w:p>
      <w:r>
        <w:t>关键词搜索：https://www.jiaokey.com/tag/国有企业-企业管理-研究-中国.html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