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装修达人的个性小家  浪漫简欧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装修达人的个性小家  浪漫简欧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本书出售、求购地址：https://www.jiaokey.com/book/detail/13200518.html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关键词搜索：https://www.jiaokey.com/tag/装修达人的个性小家  浪漫简欧.html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