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幼儿教师实用英语口语  中级</w:t>
      </w:r>
    </w:p>
    <w:p>
      <w:r>
        <w:rPr>
          <w:rFonts w:ascii="宋体" w:hAnsi="宋体" w:eastAsia="宋体"/>
          <w:sz w:val="24"/>
        </w:rPr>
        <w:t>姚丹，李章华，黄芳主编；胡群副主编；江佩云，孙爱华，吴丁敏等编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幼儿教师实用英语口语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姚丹，李章华，黄芳主编；胡群副主编；江佩云，孙爱华，吴丁敏等编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本书出售、求购地址：https://www.jiaokey.com/book/detail/13200517.html</w:t>
      </w:r>
    </w:p>
    <w:p>
      <w:r>
        <w:t>更多相关图书推荐：https://www.jiaokey.com</w:t>
      </w:r>
    </w:p>
    <w:p>
      <w:r>
        <w:t>姚丹，李章华，黄芳主编；胡群副主编；江佩云，孙爱华，吴丁敏等编 其他作品：https://www.jiaokey.com/tag/姚丹，李章华，黄芳主编；胡群副主编；江佩云，孙爱华，吴丁敏等编.html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关键词搜索：https://www.jiaokey.com/tag/英语-口语-幼儿师范学校-教材.html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