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克鲁格曼  宏观经济学  第2版  学习手册</w:t>
      </w:r>
    </w:p>
    <w:p>
      <w:r>
        <w:rPr>
          <w:rFonts w:ascii="宋体" w:hAnsi="宋体" w:eastAsia="宋体"/>
          <w:sz w:val="24"/>
        </w:rPr>
        <w:t>（美）伊丽莎白·索耶·凯利著；小璇，杨媛，付欢译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克鲁格曼  宏观经济学  第2版  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（美）伊丽莎白·索耶·凯利著；小璇，杨媛，付欢译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本书出售、求购地址：https://www.jiaokey.com/book/detail/13200498.html</w:t>
      </w:r>
    </w:p>
    <w:p>
      <w:r>
        <w:t>更多相关图书推荐：https://www.jiaokey.com</w:t>
      </w:r>
    </w:p>
    <w:p>
      <w:r>
        <w:t>（美）伊丽莎白·索耶·凯利著；小璇，杨媛，付欢译 其他作品：https://www.jiaokey.com/tag/（美）伊丽莎白·索耶·凯利著；小璇，杨媛，付欢译.html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关键词搜索：https://www.jiaokey.com/tag/克鲁格曼  宏观经济学  第2版  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