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情缘缠绵  民国才子佳人的爱恨情仇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情缘缠绵  民国才子佳人的爱恨情仇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本书出售、求购地址：https://www.jiaokey.com/book/detail/13200494.html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关键词搜索：https://www.jiaokey.com/tag/情缘缠绵  民国才子佳人的爱恨情仇.html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