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地球生命的摇篮  浩瀚海洋</w:t>
      </w:r>
    </w:p>
    <w:p>
      <w:r>
        <w:rPr>
          <w:rFonts w:ascii="宋体" w:hAnsi="宋体" w:eastAsia="宋体"/>
          <w:sz w:val="24"/>
        </w:rPr>
        <w:t>秦向东编写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地球生命的摇篮  浩瀚海洋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秦向东编写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本书出售、求购地址：https://www.jiaokey.com/book/detail/13200463.html</w:t>
      </w:r>
    </w:p>
    <w:p>
      <w:r>
        <w:t>更多相关图书推荐：https://www.jiaokey.com</w:t>
      </w:r>
    </w:p>
    <w:p>
      <w:r>
        <w:t>秦向东编写 其他作品：https://www.jiaokey.com/tag/秦向东编写.html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关键词搜索：https://www.jiaokey.com/tag/地球生命的摇篮  浩瀚海洋.html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