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韭菜葱蒜类蔬菜高效栽培与储运加工一本通</w:t>
      </w:r>
    </w:p>
    <w:p>
      <w:r>
        <w:rPr>
          <w:rFonts w:ascii="宋体" w:hAnsi="宋体" w:eastAsia="宋体"/>
          <w:sz w:val="24"/>
        </w:rPr>
        <w:t>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韭菜葱蒜类蔬菜高效栽培与储运加工一本通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本书出售、求购地址：https://www.jiaokey.com/book/detail/13200446.html</w:t>
      </w:r>
    </w:p>
    <w:p>
      <w:r>
        <w:t>更多相关图书推荐：https://www.jiaokey.com</w:t>
      </w:r>
    </w:p>
    <w:p>
      <w:r>
        <w:t>黄伟编著 其他作品：https://www.jiaokey.com/tag/黄伟编著.html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关键词搜索：https://www.jiaokey.com/tag/韭菜葱蒜类蔬菜高效栽培与储运加工一本通.html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