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书名：一般格论基础</w:t>
      </w:r>
    </w:p>
    <w:p>
      <w:r>
        <w:t>作者：李海洋编著</w:t>
      </w:r>
    </w:p>
    <w:p>
      <w:r>
        <w:t>出版社：西安:西北工业大学出版社,2012.11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一般格论基础 评论地址：https://www.jiaokey.com/book/detail/13200439.html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