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书名：新手装修1000问  预算  施工  质量  后期</w:t>
      </w:r>
    </w:p>
    <w:p>
      <w:r>
        <w:t>作者：张晓阳主编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新手装修1000问  预算  施工  质量  后期 评论地址：https://www.jiaokey.com/book/detail/13200421.html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