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中国原创科学童话大系  第2辑  小老鼠的隐身衣</w:t>
      </w:r>
    </w:p>
    <w:p>
      <w:r>
        <w:rPr>
          <w:rFonts w:ascii="宋体" w:hAnsi="宋体" w:eastAsia="宋体"/>
          <w:sz w:val="24"/>
        </w:rPr>
        <w:t>张冲著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中国原创科学童话大系  第2辑  小老鼠的隐身衣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本书出售、求购地址：https://www.jiaokey.com/book/detail/13200402.html</w:t>
      </w:r>
    </w:p>
    <w:p>
      <w:r>
        <w:t>更多相关图书推荐：https://www.jiaokey.com</w:t>
      </w:r>
    </w:p>
    <w:p>
      <w:r>
        <w:t>张冲著 其他作品：https://www.jiaokey.com/tag/张冲著.html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关键词搜索：https://www.jiaokey.com/tag/中国原创科学童话大系  第2辑  小老鼠的隐身衣.html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