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中国原创科学童话大系  第2辑  九色菊</w:t>
      </w:r>
    </w:p>
    <w:p>
      <w:r>
        <w:rPr>
          <w:rFonts w:ascii="宋体" w:hAnsi="宋体" w:eastAsia="宋体"/>
          <w:sz w:val="24"/>
        </w:rPr>
        <w:t>陈秋影著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中国原创科学童话大系  第2辑  九色菊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本书出售、求购地址：https://www.jiaokey.com/book/detail/13200400.html</w:t>
      </w:r>
    </w:p>
    <w:p>
      <w:r>
        <w:t>更多相关图书推荐：https://www.jiaokey.com</w:t>
      </w:r>
    </w:p>
    <w:p>
      <w:r>
        <w:t>陈秋影著 其他作品：https://www.jiaokey.com/tag/陈秋影著.html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关键词搜索：https://www.jiaokey.com/tag/中国原创科学童话大系  第2辑  九色菊.html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