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书名：蓝鲸的调查之旅  史上最不给力的凶杀案侦查员</w:t>
      </w:r>
    </w:p>
    <w:p>
      <w:r>
        <w:t>作者：凌镱编</w:t>
      </w:r>
    </w:p>
    <w:p>
      <w:r>
        <w:t>出版社：太原:北岳文艺出版社,2012.05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蓝鲸的调查之旅  史上最不给力的凶杀案侦查员 评论地址：https://www.jiaokey.com/book/detail/13200399.html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