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口腔护理四手操作参考细则</w:t>
      </w:r>
    </w:p>
    <w:p>
      <w:r>
        <w:rPr>
          <w:rFonts w:ascii="宋体" w:hAnsi="宋体" w:eastAsia="宋体"/>
          <w:sz w:val="24"/>
        </w:rPr>
        <w:t>麻健丰，潘乙怀主编；王晓丹，叶晓敏，朱金艳等编写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口腔护理四手操作参考细则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麻健丰，潘乙怀主编；王晓丹，叶晓敏，朱金艳等编写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本书出售、求购地址：https://www.jiaokey.com/book/detail/13200388.html</w:t>
      </w:r>
    </w:p>
    <w:p>
      <w:r>
        <w:t>更多相关图书推荐：https://www.jiaokey.com</w:t>
      </w:r>
    </w:p>
    <w:p>
      <w:r>
        <w:t>麻健丰，潘乙怀主编；王晓丹，叶晓敏，朱金艳等编写 其他作品：https://www.jiaokey.com/tag/麻健丰，潘乙怀主编；王晓丹，叶晓敏，朱金艳等编写.html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关键词搜索：https://www.jiaokey.com/tag/口腔护理四手操作参考细则.html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