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中国金属矿的地质与地球物理勘查</w:t>
      </w:r>
    </w:p>
    <w:p>
      <w:r>
        <w:rPr>
          <w:rFonts w:ascii="宋体" w:hAnsi="宋体" w:eastAsia="宋体"/>
          <w:sz w:val="24"/>
        </w:rPr>
        <w:t>刘光鼎主编；刘秉光，刘建明，秦克章副主编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中国金属矿的地质与地球物理勘查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刘光鼎主编；刘秉光，刘建明，秦克章副主编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本书出售、求购地址：https://www.jiaokey.com/book/detail/13200387.html</w:t>
      </w:r>
    </w:p>
    <w:p>
      <w:r>
        <w:t>更多相关图书推荐：https://www.jiaokey.com</w:t>
      </w:r>
    </w:p>
    <w:p>
      <w:r>
        <w:t>刘光鼎主编；刘秉光，刘建明，秦克章副主编 其他作品：https://www.jiaokey.com/tag/刘光鼎主编；刘秉光，刘建明，秦克章副主编.html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关键词搜索：https://www.jiaokey.com/tag/中国金属矿的地质与地球物理勘查.html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