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书名：图解刮痧治百病</w:t>
      </w:r>
    </w:p>
    <w:p>
      <w:r>
        <w:t>作者：李健主编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图解刮痧治百病 评论地址：https://www.jiaokey.com/book/detail/13200362.html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