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怎样睡眠心不累</w:t>
      </w:r>
    </w:p>
    <w:p>
      <w:r>
        <w:rPr>
          <w:rFonts w:ascii="宋体" w:hAnsi="宋体" w:eastAsia="宋体"/>
          <w:sz w:val="24"/>
        </w:rPr>
        <w:t>秦竹，张庆芝主编；马定松，杨玉芹，赵建军，徐薇，张玉红副主编；马定松，王臻，吕锐萍等编委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怎样睡眠心不累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秦竹，张庆芝主编；马定松，杨玉芹，赵建军，徐薇，张玉红副主编；马定松，王臻，吕锐萍等编委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军事医学科学院出版社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本书出售、求购地址：https://www.jiaokey.com/book/detail/13200356.html</w:t>
      </w:r>
    </w:p>
    <w:p>
      <w:r>
        <w:t>更多相关图书推荐：https://www.jiaokey.com</w:t>
      </w:r>
    </w:p>
    <w:p>
      <w:r>
        <w:t>秦竹，张庆芝主编；马定松，杨玉芹，赵建军，徐薇，张玉红副主编；马定松，王臻，吕锐萍等编委 其他作品：https://www.jiaokey.com/tag/秦竹，张庆芝主编；马定松，杨玉芹，赵建军，徐薇，张玉红副主编；马定松，王臻，吕锐萍等编委.html</w:t>
      </w:r>
    </w:p>
    <w:p>
      <w:r>
        <w:t>军事医学科学院出版社 出版图书：https://www.jiaokey.com/tag/军事医学科学院出版社.html</w:t>
      </w:r>
    </w:p>
    <w:p>
      <w:r>
        <w:t>关键词搜索：https://www.jiaokey.com/tag/怎样睡眠心不累.html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