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从校园到职场  电气工程及自动化专业技术技能入门与精通</w:t>
      </w:r>
    </w:p>
    <w:p>
      <w:r>
        <w:rPr>
          <w:rFonts w:ascii="宋体" w:hAnsi="宋体" w:eastAsia="宋体"/>
          <w:sz w:val="24"/>
        </w:rPr>
        <w:t>白公，李树兵，贾连忠，田明等编著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从校园到职场  电气工程及自动化专业技术技能入门与精通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白公，李树兵，贾连忠，田明等编著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本书出售、求购地址：https://www.jiaokey.com/book/detail/13200345.html</w:t>
      </w:r>
    </w:p>
    <w:p>
      <w:r>
        <w:t>更多相关图书推荐：https://www.jiaokey.com</w:t>
      </w:r>
    </w:p>
    <w:p>
      <w:r>
        <w:t>白公，李树兵，贾连忠，田明等编著 其他作品：https://www.jiaokey.com/tag/白公，李树兵，贾连忠，田明等编著.html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关键词搜索：https://www.jiaokey.com/tag/从校园到职场  电气工程及自动化专业技术技能入门与精通.html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