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书名：一生要认识的100位诺贝尔文学奖得主</w:t>
      </w:r>
    </w:p>
    <w:p>
      <w:r>
        <w:t>作者：黄峻菠编著</w:t>
      </w:r>
    </w:p>
    <w:p>
      <w:r>
        <w:t>出版社：北京:新世界出版社,2013.02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一生要认识的100位诺贝尔文学奖得主 评论地址：https://www.jiaokey.com/book/detail/13200314.html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