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小狗贝贝的桥  宠物情缘，别样爱心</w:t>
      </w:r>
    </w:p>
    <w:p>
      <w:r>
        <w:rPr>
          <w:rFonts w:ascii="宋体" w:hAnsi="宋体" w:eastAsia="宋体"/>
          <w:sz w:val="24"/>
        </w:rPr>
        <w:t>小蚕著；夏末工房·魏勇绘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小狗贝贝的桥  宠物情缘，别样爱心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小蚕著；夏末工房·魏勇绘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本书出售、求购地址：https://www.jiaokey.com/book/detail/13200286.html</w:t>
      </w:r>
    </w:p>
    <w:p>
      <w:r>
        <w:t>更多相关图书推荐：https://www.jiaokey.com</w:t>
      </w:r>
    </w:p>
    <w:p>
      <w:r>
        <w:t>小蚕著；夏末工房·魏勇绘 其他作品：https://www.jiaokey.com/tag/小蚕著；夏末工房·魏勇绘.html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关键词搜索：https://www.jiaokey.com/tag/小狗贝贝的桥  宠物情缘，别样爱心.html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