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出走的耳朵  耳人国奇遇记</w:t>
      </w:r>
    </w:p>
    <w:p>
      <w:r>
        <w:rPr>
          <w:rFonts w:ascii="宋体" w:hAnsi="宋体" w:eastAsia="宋体"/>
          <w:sz w:val="24"/>
        </w:rPr>
        <w:t>小蚕著；夏末工房·李萌绘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出走的耳朵  耳人国奇遇记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小蚕著；夏末工房·李萌绘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本书出售、求购地址：https://www.jiaokey.com/book/detail/13200285.html</w:t>
      </w:r>
    </w:p>
    <w:p>
      <w:r>
        <w:t>更多相关图书推荐：https://www.jiaokey.com</w:t>
      </w:r>
    </w:p>
    <w:p>
      <w:r>
        <w:t>小蚕著；夏末工房·李萌绘 其他作品：https://www.jiaokey.com/tag/小蚕著；夏末工房·李萌绘.html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关键词搜索：https://www.jiaokey.com/tag/出走的耳朵  耳人国奇遇记.html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