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书名：阿莫到哪里去了  听，两条鱼在哭什么</w:t>
      </w:r>
    </w:p>
    <w:p>
      <w:r>
        <w:t>作者：以克著；夏末工房·晓波绘</w:t>
      </w:r>
    </w:p>
    <w:p>
      <w:r>
        <w:t>出版社：北京:同心出版社,2013.01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阿莫到哪里去了  听，两条鱼在哭什么 评论地址：https://www.jiaokey.com/book/detail/13200280.html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