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书名：两个阿筑  鼹鼠对能源开发的意见</w:t>
      </w:r>
    </w:p>
    <w:p>
      <w:r>
        <w:t>作者：以克著；夏末工房·刘江萍绘</w:t>
      </w:r>
    </w:p>
    <w:p>
      <w:r>
        <w:t>出版社：北京:同心出版社,2013.01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两个阿筑  鼹鼠对能源开发的意见 评论地址：https://www.jiaokey.com/book/detail/13200277.html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