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书名：芭妮不想当公主  宠物兔环保时尚秀</w:t>
      </w:r>
    </w:p>
    <w:p>
      <w:r>
        <w:t>作者：以克著；夏末工房·权欣绘</w:t>
      </w:r>
    </w:p>
    <w:p>
      <w:r>
        <w:t>出版社：北京:同心出版社,2013.01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芭妮不想当公主  宠物兔环保时尚秀 评论地址：https://www.jiaokey.com/book/detail/13200276.html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