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书名：天字第一号牧羊驴  美丽的自然保护区</w:t>
      </w:r>
    </w:p>
    <w:p>
      <w:r>
        <w:t>作者：以克著；夏末工房·权欣绘</w:t>
      </w:r>
    </w:p>
    <w:p>
      <w:r>
        <w:t>出版社：北京:同心出版社,2013.01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天字第一号牧羊驴  美丽的自然保护区 评论地址：https://www.jiaokey.com/book/detail/13200275.html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