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让孩子自强不息的模范故事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让孩子自强不息的模范故事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本书出售、求购地址：https://www.jiaokey.com/book/detail/13200274.html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关键词搜索：https://www.jiaokey.com/tag/让孩子自强不息的模范故事.html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