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书名：爱问问题的小男孩  诺贝尔传</w:t>
      </w:r>
    </w:p>
    <w:p>
      <w:r>
        <w:t>作者：北董著</w:t>
      </w:r>
    </w:p>
    <w:p>
      <w:r>
        <w:t>出版社：北京：华文出版社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爱问问题的小男孩  诺贝尔传 评论地址：https://www.jiaokey.com/book/detail/13200272.html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