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书名：名家大手笔  心经</w:t>
      </w:r>
    </w:p>
    <w:p>
      <w:r>
        <w:t>作者：故宫博物院藏；玄奘文；翁方纲书</w:t>
      </w:r>
    </w:p>
    <w:p>
      <w:r>
        <w:t>出版社：北京：世界图书出版公司北京公司</w:t>
      </w:r>
    </w:p>
    <w:p>
      <w:r>
        <w:t>出版日期：2012.12</w:t>
      </w:r>
    </w:p>
    <w:p>
      <w:r>
        <w:t>总页数：93</w:t>
      </w:r>
    </w:p>
    <w:p>
      <w:r>
        <w:t>更多请访问教客网: www.jiaokey.com</w:t>
      </w:r>
    </w:p>
    <w:p>
      <w:r>
        <w:t>名家大手笔  心经 评论地址：https://www.jiaokey.com/book/detail/13200270.html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