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0-3岁经典情绪管理故事大全</w:t>
      </w:r>
    </w:p>
    <w:p>
      <w:r>
        <w:rPr>
          <w:rFonts w:ascii="宋体" w:hAnsi="宋体" w:eastAsia="宋体"/>
          <w:sz w:val="24"/>
        </w:rPr>
        <w:t>米吉卡，程昱华，崔琰等编写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0-3岁经典情绪管理故事大全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米吉卡，程昱华，崔琰等编写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本书出售、求购地址：https://www.jiaokey.com/book/detail/13200253.html</w:t>
      </w:r>
    </w:p>
    <w:p>
      <w:r>
        <w:t>更多相关图书推荐：https://www.jiaokey.com</w:t>
      </w:r>
    </w:p>
    <w:p>
      <w:r>
        <w:t>米吉卡，程昱华，崔琰等编写 其他作品：https://www.jiaokey.com/tag/米吉卡，程昱华，崔琰等编写.html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关键词搜索：https://www.jiaokey.com/tag/0-3岁经典情绪管理故事大全.html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