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好心态的女人有状态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好心态的女人有状态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本书出售、求购地址：https://www.jiaokey.com/book/detail/13200231.html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关键词搜索：https://www.jiaokey.com/tag/好心态的女人有状态.html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