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理化用高等算学  上</w:t>
      </w:r>
    </w:p>
    <w:p>
      <w:r>
        <w:rPr>
          <w:rFonts w:ascii="宋体" w:hAnsi="宋体" w:eastAsia="宋体"/>
          <w:sz w:val="24"/>
        </w:rPr>
        <w:t>（英）梅路（J.W.Mellor）著；徐燮均译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理化用高等算学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（英）梅路（J.W.Mellor）著；徐燮均译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本书出售、求购地址：https://www.jiaokey.com/book/detail/13200188.html</w:t>
      </w:r>
    </w:p>
    <w:p>
      <w:r>
        <w:t>更多相关图书推荐：https://www.jiaokey.com</w:t>
      </w:r>
    </w:p>
    <w:p>
      <w:r>
        <w:t>（英）梅路（J.W.Mellor）著；徐燮均译 其他作品：https://www.jiaokey.com/tag/（英）梅路（J.W.Mellor）著；徐燮均译.html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关键词搜索：https://www.jiaokey.com/tag/理化用高等算学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