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五位算学用表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五位算学用表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本书出售、求购地址：https://www.jiaokey.com/book/detail/13200049.html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关键词搜索：https://www.jiaokey.com/tag/五位算学用表.html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