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新式银行簿记及实务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新式银行簿记及实务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本书出售、求购地址：https://www.jiaokey.com/book/detail/13199960.html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关键词搜索：https://www.jiaokey.com/tag/新式银行簿记及实务.html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