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农民文化课本  第1册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农民文化课本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本书出售、求购地址：https://www.jiaokey.com/book/detail/13199634.html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关键词搜索：https://www.jiaokey.com/tag/农民文化课本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