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新县制下的国民教育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新县制下的国民教育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中国政治建设学会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本书出售、求购地址：https://www.jiaokey.com/book/detail/13199616.html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中国政治建设学会 出版图书：https://www.jiaokey.com/tag/中国政治建设学会.html</w:t>
      </w:r>
    </w:p>
    <w:p>
      <w:r>
        <w:t>关键词搜索：https://www.jiaokey.com/tag/新县制下的国民教育.html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