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性教育新论</w:t>
      </w:r>
    </w:p>
    <w:p>
      <w:r>
        <w:rPr>
          <w:rFonts w:ascii="宋体" w:hAnsi="宋体" w:eastAsia="宋体"/>
          <w:sz w:val="24"/>
        </w:rPr>
        <w:t>（德）布式克（A.Buschke），（德）雅各生（F.Jacobsohn）著；董秋斯译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（德）布式克（A.Buschke），（德）雅各生（F.Jacobsohn）著；董秋斯译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本书出售、求购地址：https://www.jiaokey.com/book/detail/13199605.html</w:t>
      </w:r>
    </w:p>
    <w:p>
      <w:r>
        <w:t>更多相关图书推荐：https://www.jiaokey.com</w:t>
      </w:r>
    </w:p>
    <w:p>
      <w:r>
        <w:t>（德）布式克（A.Buschke），（德）雅各生（F.Jacobsohn）著；董秋斯译 其他作品：https://www.jiaokey.com/tag/（德）布式克（A.Buschke），（德）雅各生（F.Jacobsohn）著；董秋斯译.html</w:t>
      </w:r>
    </w:p>
    <w:p>
      <w:r>
        <w:t>生活书店 出版图书：https://www.jiaokey.com/tag/生活书店.html</w:t>
      </w:r>
    </w:p>
    <w:p>
      <w:r>
        <w:t>关键词搜索：https://www.jiaokey.com/tag/性教育新论.html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