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高级小学算术课本  三十六年修订本  第3册</w:t>
      </w:r>
    </w:p>
    <w:p>
      <w:r>
        <w:rPr>
          <w:rFonts w:ascii="宋体" w:hAnsi="宋体" w:eastAsia="宋体"/>
          <w:sz w:val="24"/>
        </w:rPr>
        <w:t>国立编译馆主编；薛天龙编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高级小学算术课本  三十六年修订本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国立编译馆主编；薛天龙编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中联印刷公司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本书出售、求购地址：https://www.jiaokey.com/book/detail/13199449.html</w:t>
      </w:r>
    </w:p>
    <w:p>
      <w:r>
        <w:t>更多相关图书推荐：https://www.jiaokey.com</w:t>
      </w:r>
    </w:p>
    <w:p>
      <w:r>
        <w:t>国立编译馆主编；薛天龙编 其他作品：https://www.jiaokey.com/tag/国立编译馆主编；薛天龙编.html</w:t>
      </w:r>
    </w:p>
    <w:p>
      <w:r>
        <w:t>中联印刷公司 出版图书：https://www.jiaokey.com/tag/中联印刷公司.html</w:t>
      </w:r>
    </w:p>
    <w:p>
      <w:r>
        <w:t>关键词搜索：https://www.jiaokey.com/tag/高级小学算术课本  三十六年修订本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