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椭圆函数与模函数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椭圆函数与模函数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本书出售、求购地址：https://www.jiaokey.com/book/detail/13199399.html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关键词搜索：https://www.jiaokey.com/tag/椭圆函数与模函数.html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