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书名：城乡劳动力市场一体化制度创新研究</w:t>
      </w:r>
    </w:p>
    <w:p>
      <w:r>
        <w:t>作者：雷佑新著</w:t>
      </w:r>
    </w:p>
    <w:p>
      <w:r>
        <w:t>出版社：北京：中国经济出版社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城乡劳动力市场一体化制度创新研究 评论地址：https://www.jiaokey.com/book/detail/13199347.html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