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基于产业组织理论的我国煤炭产业整合研究</w:t>
      </w:r>
    </w:p>
    <w:p>
      <w:r>
        <w:rPr>
          <w:rFonts w:ascii="宋体" w:hAnsi="宋体" w:eastAsia="宋体"/>
          <w:sz w:val="24"/>
        </w:rPr>
        <w:t>郭正权，王健著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基于产业组织理论的我国煤炭产业整合研究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本书出售、求购地址：https://www.jiaokey.com/book/detail/13199330.html</w:t>
      </w:r>
    </w:p>
    <w:p>
      <w:r>
        <w:t>更多相关图书推荐：https://www.jiaokey.com</w:t>
      </w:r>
    </w:p>
    <w:p>
      <w:r>
        <w:t>郭正权，王健著 其他作品：https://www.jiaokey.com/tag/郭正权，王健著.html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关键词搜索：https://www.jiaokey.com/tag/基于产业组织理论的我国煤炭产业整合研究.html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