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书名：为实现技能中国理想努力奋斗  2001-2010职业培训工作文稿</w:t>
      </w:r>
    </w:p>
    <w:p>
      <w:r>
        <w:t>作者：张小建著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总页数：218</w:t>
      </w:r>
    </w:p>
    <w:p>
      <w:r>
        <w:t>更多请访问教客网: www.jiaokey.com</w:t>
      </w:r>
    </w:p>
    <w:p>
      <w:r>
        <w:t>为实现技能中国理想努力奋斗  2001-2010职业培训工作文稿 评论地址：https://www.jiaokey.com/book/detail/13199308.html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