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制度转型中的国际因素研究  以中国波兰和斯洛伐克为比较个案</w:t>
      </w:r>
    </w:p>
    <w:p>
      <w:r>
        <w:rPr>
          <w:rFonts w:ascii="宋体" w:hAnsi="宋体" w:eastAsia="宋体"/>
          <w:sz w:val="24"/>
        </w:rPr>
        <w:t>周忠丽著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制度转型中的国际因素研究  以中国波兰和斯洛伐克为比较个案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本书出售、求购地址：https://www.jiaokey.com/book/detail/13199305.html</w:t>
      </w:r>
    </w:p>
    <w:p>
      <w:r>
        <w:t>更多相关图书推荐：https://www.jiaokey.com</w:t>
      </w:r>
    </w:p>
    <w:p>
      <w:r>
        <w:t>周忠丽著 其他作品：https://www.jiaokey.com/tag/周忠丽著.html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关键词搜索：https://www.jiaokey.com/tag/制度转型中的国际因素研究  以中国波兰和斯洛伐克为比较个案.html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