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书名：献给中国地质大学建校60周年  矿产经济学</w:t>
      </w:r>
    </w:p>
    <w:p>
      <w:r>
        <w:t>作者：成金华主编；吴巧生，陈军副主编</w:t>
      </w:r>
    </w:p>
    <w:p>
      <w:r>
        <w:t>出版社：中国地质大学出版社有限责任公司</w:t>
      </w:r>
    </w:p>
    <w:p>
      <w:r>
        <w:t>出版日期：2012.08</w:t>
      </w:r>
    </w:p>
    <w:p>
      <w:r>
        <w:t>总页数：219</w:t>
      </w:r>
    </w:p>
    <w:p>
      <w:r>
        <w:t>更多请访问教客网: www.jiaokey.com</w:t>
      </w:r>
    </w:p>
    <w:p>
      <w:r>
        <w:t>献给中国地质大学建校60周年  矿产经济学 评论地址：https://www.jiaokey.com/book/detail/13199291.html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