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书名：现代大型煤炭企业经典管理案例</w:t>
      </w:r>
    </w:p>
    <w:p>
      <w:r>
        <w:t>作者：范宝营，武予鲁，张文山，孙春升主编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现代大型煤炭企业经典管理案例 评论地址：https://www.jiaokey.com/book/detail/13199290.html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