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转型经济条件下中国自然垄断产业的有效竞争研究</w:t>
      </w:r>
    </w:p>
    <w:p>
      <w:r>
        <w:rPr>
          <w:rFonts w:ascii="宋体" w:hAnsi="宋体" w:eastAsia="宋体"/>
          <w:sz w:val="24"/>
        </w:rPr>
        <w:t>胡德宝编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转型经济条件下中国自然垄断产业的有效竞争研究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本书出售、求购地址：https://www.jiaokey.com/book/detail/13199277.html</w:t>
      </w:r>
    </w:p>
    <w:p>
      <w:r>
        <w:t>更多相关图书推荐：https://www.jiaokey.com</w:t>
      </w:r>
    </w:p>
    <w:p>
      <w:r>
        <w:t>胡德宝编 其他作品：https://www.jiaokey.com/tag/胡德宝编.html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关键词搜索：https://www.jiaokey.com/tag/转型经济条件下中国自然垄断产业的有效竞争研究.html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