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开发性金融实践之路  富民强桂不可替代的金融力量</w:t>
      </w:r>
    </w:p>
    <w:p>
      <w:r>
        <w:rPr>
          <w:rFonts w:ascii="宋体" w:hAnsi="宋体" w:eastAsia="宋体"/>
          <w:sz w:val="24"/>
        </w:rPr>
        <w:t>国家开发银行股份有限公司广西壮族自治区分行组编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开发性金融实践之路  富民强桂不可替代的金融力量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国家开发银行股份有限公司广西壮族自治区分行组编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本书出售、求购地址：https://www.jiaokey.com/book/detail/13199269.html</w:t>
      </w:r>
    </w:p>
    <w:p>
      <w:r>
        <w:t>更多相关图书推荐：https://www.jiaokey.com</w:t>
      </w:r>
    </w:p>
    <w:p>
      <w:r>
        <w:t>国家开发银行股份有限公司广西壮族自治区分行组编 其他作品：https://www.jiaokey.com/tag/国家开发银行股份有限公司广西壮族自治区分行组编.html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关键词搜索：https://www.jiaokey.com/tag/开发性金融实践之路  富民强桂不可替代的金融力量.html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