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书名：一路向前  昆明卷烟厂90年成长之路</w:t>
      </w:r>
    </w:p>
    <w:p>
      <w:r>
        <w:t>作者：红云红河集团昆明卷烟厂编著</w:t>
      </w:r>
    </w:p>
    <w:p>
      <w:r>
        <w:t>出版社：昆明：云南科技出版社</w:t>
      </w:r>
    </w:p>
    <w:p>
      <w:r>
        <w:t>出版日期：2012.09</w:t>
      </w:r>
    </w:p>
    <w:p>
      <w:r>
        <w:t>总页数：217</w:t>
      </w:r>
    </w:p>
    <w:p>
      <w:r>
        <w:t>更多请访问教客网: www.jiaokey.com</w:t>
      </w:r>
    </w:p>
    <w:p>
      <w:r>
        <w:t>一路向前  昆明卷烟厂90年成长之路 评论地址：https://www.jiaokey.com/book/detail/13199250.html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