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经济到底为了什么  关乎每个人的幸福经济学</w:t>
      </w:r>
    </w:p>
    <w:p>
      <w:r>
        <w:rPr>
          <w:rFonts w:ascii="宋体" w:hAnsi="宋体" w:eastAsia="宋体"/>
          <w:sz w:val="24"/>
        </w:rPr>
        <w:t>（美）格拉夫著；丁莹译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经济到底为了什么  关乎每个人的幸福经济学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（美）格拉夫著；丁莹译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本书出售、求购地址：https://www.jiaokey.com/book/detail/13199245.html</w:t>
      </w:r>
    </w:p>
    <w:p>
      <w:r>
        <w:t>更多相关图书推荐：https://www.jiaokey.com</w:t>
      </w:r>
    </w:p>
    <w:p>
      <w:r>
        <w:t>（美）格拉夫著；丁莹译 其他作品：https://www.jiaokey.com/tag/（美）格拉夫著；丁莹译.html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关键词搜索：https://www.jiaokey.com/tag/经济到底为了什么  关乎每个人的幸福经济学.html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