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书名：20位影响世界的管理学家  经典管理思想与评论</w:t>
      </w:r>
    </w:p>
    <w:p>
      <w:r>
        <w:t>作者：惠宁，褚志远等主编</w:t>
      </w:r>
    </w:p>
    <w:p>
      <w:r>
        <w:t>出版社：北京：中国经济出版社</w:t>
      </w:r>
    </w:p>
    <w:p>
      <w:r>
        <w:t>出版日期：2013.01</w:t>
      </w:r>
    </w:p>
    <w:p>
      <w:r>
        <w:t>总页数：478</w:t>
      </w:r>
    </w:p>
    <w:p>
      <w:r>
        <w:t>更多请访问教客网: www.jiaokey.com</w:t>
      </w:r>
    </w:p>
    <w:p>
      <w:r>
        <w:t>20位影响世界的管理学家  经典管理思想与评论 评论地址：https://www.jiaokey.com/book/detail/13199238.html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